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6 июня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515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Султонова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Навруза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Давлатовича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1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.12.2024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в 00 час. 01 мин. </w:t>
      </w:r>
      <w:r>
        <w:rPr>
          <w:rFonts w:ascii="Times New Roman" w:eastAsia="Times New Roman" w:hAnsi="Times New Roman" w:cs="Times New Roman"/>
        </w:rPr>
        <w:t>Султонов</w:t>
      </w:r>
      <w:r>
        <w:rPr>
          <w:rFonts w:ascii="Times New Roman" w:eastAsia="Times New Roman" w:hAnsi="Times New Roman" w:cs="Times New Roman"/>
        </w:rPr>
        <w:t xml:space="preserve"> Н.Д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22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>№18810</w:t>
      </w:r>
      <w:r>
        <w:rPr>
          <w:rFonts w:ascii="Times New Roman" w:eastAsia="Times New Roman" w:hAnsi="Times New Roman" w:cs="Times New Roman"/>
        </w:rPr>
        <w:t>5862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13054882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Султонов</w:t>
      </w:r>
      <w:r>
        <w:rPr>
          <w:rFonts w:ascii="Times New Roman" w:eastAsia="Times New Roman" w:hAnsi="Times New Roman" w:cs="Times New Roman"/>
        </w:rPr>
        <w:t xml:space="preserve"> Н.Д</w:t>
      </w:r>
      <w:r>
        <w:rPr>
          <w:rFonts w:ascii="Times New Roman" w:eastAsia="Times New Roman" w:hAnsi="Times New Roman" w:cs="Times New Roman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Султонова Н.Д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13.05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карточкой учета транспортного средства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информацией с сайта ГИС ГМП о том, что </w:t>
      </w:r>
      <w:r>
        <w:rPr>
          <w:rFonts w:ascii="Times New Roman" w:eastAsia="Times New Roman" w:hAnsi="Times New Roman" w:cs="Times New Roman"/>
        </w:rPr>
        <w:t>лицо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 числится не уплатившим штраф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Султонова Н.Д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Султонова Н.Д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</w:t>
      </w:r>
      <w:r>
        <w:rPr>
          <w:rFonts w:ascii="Times New Roman" w:eastAsia="Times New Roman" w:hAnsi="Times New Roman" w:cs="Times New Roman"/>
        </w:rPr>
        <w:t>3.1, 29.5, 29.6, 29.10 КоАП РФ,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Султонова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Навруза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Давлатовича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</w:t>
      </w:r>
      <w:r>
        <w:rPr>
          <w:rFonts w:ascii="Times New Roman CYR" w:eastAsia="Times New Roman CYR" w:hAnsi="Times New Roman CYR" w:cs="Times New Roman CYR"/>
        </w:rPr>
        <w:t xml:space="preserve">УИН </w:t>
      </w:r>
      <w:r>
        <w:rPr>
          <w:rFonts w:ascii="Times New Roman CYR" w:eastAsia="Times New Roman CYR" w:hAnsi="Times New Roman CYR" w:cs="Times New Roman CYR"/>
        </w:rPr>
        <w:t>0412365400285005152520156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3rplc-32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3">
    <w:name w:val="cat-UserDefined grp-22 rplc-13"/>
    <w:basedOn w:val="DefaultParagraphFont"/>
  </w:style>
  <w:style w:type="character" w:customStyle="1" w:styleId="cat-UserDefinedgrp-23rplc-32">
    <w:name w:val="cat-UserDefined grp-23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